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5EA351" w14:textId="77777777" w:rsidR="00242B3B" w:rsidRPr="00E2731A" w:rsidRDefault="00AA5651">
      <w:pPr>
        <w:jc w:val="right"/>
        <w:rPr>
          <w:lang w:val="es-PY"/>
        </w:rPr>
      </w:pPr>
      <w:r w:rsidRPr="00E2731A">
        <w:rPr>
          <w:lang w:val="es-PY"/>
        </w:rPr>
        <w:t xml:space="preserve">San Lorenzo, ______ de ____________________ </w:t>
      </w:r>
      <w:proofErr w:type="spellStart"/>
      <w:r w:rsidRPr="00E2731A">
        <w:rPr>
          <w:lang w:val="es-PY"/>
        </w:rPr>
        <w:t>de</w:t>
      </w:r>
      <w:proofErr w:type="spellEnd"/>
      <w:r w:rsidRPr="00E2731A">
        <w:rPr>
          <w:lang w:val="es-PY"/>
        </w:rPr>
        <w:t xml:space="preserve"> 2026</w:t>
      </w:r>
    </w:p>
    <w:p w14:paraId="54AC0FD9" w14:textId="77777777" w:rsidR="00242B3B" w:rsidRPr="00E2731A" w:rsidRDefault="00242B3B">
      <w:pPr>
        <w:rPr>
          <w:lang w:val="es-PY"/>
        </w:rPr>
      </w:pPr>
    </w:p>
    <w:p w14:paraId="67E8E53A" w14:textId="77777777" w:rsidR="00242B3B" w:rsidRPr="00E2731A" w:rsidRDefault="00AA5651">
      <w:pPr>
        <w:jc w:val="center"/>
        <w:rPr>
          <w:lang w:val="es-PY"/>
        </w:rPr>
      </w:pPr>
      <w:bookmarkStart w:id="0" w:name="_GoBack"/>
      <w:r w:rsidRPr="00E2731A">
        <w:rPr>
          <w:b/>
          <w:u w:val="single"/>
          <w:lang w:val="es-PY"/>
        </w:rPr>
        <w:t>FORMULARIO DE COMPROMISO DE CUMPLIMIENTO DE CARGA HORARIA</w:t>
      </w:r>
    </w:p>
    <w:bookmarkEnd w:id="0"/>
    <w:p w14:paraId="6CAEC366" w14:textId="77777777" w:rsidR="00242B3B" w:rsidRPr="00E2731A" w:rsidRDefault="00242B3B">
      <w:pPr>
        <w:rPr>
          <w:lang w:val="es-PY"/>
        </w:rPr>
      </w:pPr>
    </w:p>
    <w:p w14:paraId="078B1E63" w14:textId="77777777" w:rsidR="00242B3B" w:rsidRPr="00E2731A" w:rsidRDefault="00AA5651" w:rsidP="00AA5651">
      <w:pPr>
        <w:spacing w:after="0"/>
        <w:rPr>
          <w:lang w:val="es-PY"/>
        </w:rPr>
      </w:pPr>
      <w:r w:rsidRPr="00E2731A">
        <w:rPr>
          <w:b/>
          <w:lang w:val="es-PY"/>
        </w:rPr>
        <w:t>Señor/a Decano/a ______________________________________________</w:t>
      </w:r>
    </w:p>
    <w:p w14:paraId="7F197907" w14:textId="4F468D9E" w:rsidR="00242B3B" w:rsidRPr="00E2731A" w:rsidRDefault="00AA5651" w:rsidP="00AA5651">
      <w:pPr>
        <w:spacing w:after="0"/>
        <w:rPr>
          <w:lang w:val="es-PY"/>
        </w:rPr>
      </w:pPr>
      <w:r w:rsidRPr="00E2731A">
        <w:rPr>
          <w:b/>
          <w:lang w:val="es-PY"/>
        </w:rPr>
        <w:t xml:space="preserve">Facultad de Enfermería y Obstetricia </w:t>
      </w:r>
    </w:p>
    <w:p w14:paraId="0F45032C" w14:textId="77777777" w:rsidR="00242B3B" w:rsidRPr="00E2731A" w:rsidRDefault="00AA5651" w:rsidP="00AA5651">
      <w:pPr>
        <w:spacing w:after="0"/>
        <w:rPr>
          <w:lang w:val="es-PY"/>
        </w:rPr>
      </w:pPr>
      <w:r w:rsidRPr="00E2731A">
        <w:rPr>
          <w:b/>
          <w:lang w:val="es-PY"/>
        </w:rPr>
        <w:t>Universidad Nacional de Asunción</w:t>
      </w:r>
    </w:p>
    <w:p w14:paraId="65976BC0" w14:textId="77777777" w:rsidR="00242B3B" w:rsidRPr="00E2731A" w:rsidRDefault="00AA5651">
      <w:pPr>
        <w:rPr>
          <w:lang w:val="es-PY"/>
        </w:rPr>
      </w:pPr>
      <w:r w:rsidRPr="00E2731A">
        <w:rPr>
          <w:u w:val="single"/>
          <w:lang w:val="es-PY"/>
        </w:rPr>
        <w:t>Presente</w:t>
      </w:r>
    </w:p>
    <w:p w14:paraId="7D0D8A80" w14:textId="77777777" w:rsidR="00242B3B" w:rsidRPr="00E2731A" w:rsidRDefault="00242B3B">
      <w:pPr>
        <w:rPr>
          <w:lang w:val="es-PY"/>
        </w:rPr>
      </w:pPr>
    </w:p>
    <w:p w14:paraId="0B8743F8" w14:textId="330C275C" w:rsidR="00242B3B" w:rsidRPr="00E2731A" w:rsidRDefault="00AA5651">
      <w:pPr>
        <w:jc w:val="both"/>
        <w:rPr>
          <w:lang w:val="es-PY"/>
        </w:rPr>
      </w:pPr>
      <w:r w:rsidRPr="00E2731A">
        <w:rPr>
          <w:lang w:val="es-PY"/>
        </w:rPr>
        <w:t xml:space="preserve">Tengo el agrado de dirigirme a usted, en mi carácter de postulante al </w:t>
      </w:r>
      <w:r w:rsidRPr="00E2731A">
        <w:rPr>
          <w:b/>
          <w:lang w:val="es-PY"/>
        </w:rPr>
        <w:t>LLAMADO A CONCURSO Nro. __________/2026</w:t>
      </w:r>
      <w:r w:rsidRPr="00E2731A">
        <w:rPr>
          <w:lang w:val="es-PY"/>
        </w:rPr>
        <w:t>, para el Programa de: ______________________________________________________________________ y el Módulo: ______________________________</w:t>
      </w:r>
      <w:r w:rsidRPr="00E2731A">
        <w:rPr>
          <w:lang w:val="es-PY"/>
        </w:rPr>
        <w:t>____________________________, dependiente de la Dirección de Postgrado, con el objeto de formalizar mi compromiso de cumplimiento de carga horaria.</w:t>
      </w:r>
    </w:p>
    <w:p w14:paraId="5F47311F" w14:textId="77777777" w:rsidR="00242B3B" w:rsidRPr="00E2731A" w:rsidRDefault="00AA5651">
      <w:pPr>
        <w:jc w:val="both"/>
        <w:rPr>
          <w:lang w:val="es-PY"/>
        </w:rPr>
      </w:pPr>
      <w:r w:rsidRPr="00E2731A">
        <w:rPr>
          <w:lang w:val="es-PY"/>
        </w:rPr>
        <w:t xml:space="preserve">Al respecto, declaro mi entera disponibilidad y compromiso para el desarrollo de las actividades académicas </w:t>
      </w:r>
      <w:r w:rsidRPr="00E2731A">
        <w:rPr>
          <w:lang w:val="es-PY"/>
        </w:rPr>
        <w:t>en los días y horarios en los que se me designe el desarrollo del módulo al ser convocado por la Dirección de Postgrado.</w:t>
      </w:r>
    </w:p>
    <w:p w14:paraId="49345CA9" w14:textId="77777777" w:rsidR="00242B3B" w:rsidRPr="00E2731A" w:rsidRDefault="00AA5651">
      <w:pPr>
        <w:jc w:val="both"/>
        <w:rPr>
          <w:lang w:val="es-PY"/>
        </w:rPr>
      </w:pPr>
      <w:r w:rsidRPr="00E2731A">
        <w:rPr>
          <w:lang w:val="es-PY"/>
        </w:rPr>
        <w:t xml:space="preserve">Asimismo, hago constar que dicha disponibilidad implica la </w:t>
      </w:r>
      <w:r w:rsidRPr="00E2731A">
        <w:rPr>
          <w:b/>
          <w:lang w:val="es-PY"/>
        </w:rPr>
        <w:t>no contraposición de actividades</w:t>
      </w:r>
      <w:r w:rsidRPr="00E2731A">
        <w:rPr>
          <w:lang w:val="es-PY"/>
        </w:rPr>
        <w:t xml:space="preserve"> con otros vínculos en entidades públicas, g</w:t>
      </w:r>
      <w:r w:rsidRPr="00E2731A">
        <w:rPr>
          <w:lang w:val="es-PY"/>
        </w:rPr>
        <w:t>arantizando el cumplimiento efectivo de la carga horaria asignada en los términos establecidos por la institución.</w:t>
      </w:r>
    </w:p>
    <w:p w14:paraId="78D39688" w14:textId="77777777" w:rsidR="00242B3B" w:rsidRPr="00E2731A" w:rsidRDefault="00AA5651">
      <w:pPr>
        <w:rPr>
          <w:lang w:val="es-PY"/>
        </w:rPr>
      </w:pPr>
      <w:r w:rsidRPr="00E2731A">
        <w:rPr>
          <w:lang w:val="es-PY"/>
        </w:rPr>
        <w:t>Sin otro particular, saludo a usted atentamente.</w:t>
      </w:r>
    </w:p>
    <w:p w14:paraId="6842E91F" w14:textId="77777777" w:rsidR="00242B3B" w:rsidRPr="00E2731A" w:rsidRDefault="00242B3B">
      <w:pPr>
        <w:rPr>
          <w:lang w:val="es-PY"/>
        </w:rPr>
      </w:pPr>
    </w:p>
    <w:p w14:paraId="69F64511" w14:textId="77777777" w:rsidR="00242B3B" w:rsidRPr="00E2731A" w:rsidRDefault="00242B3B">
      <w:pPr>
        <w:rPr>
          <w:lang w:val="es-PY"/>
        </w:rPr>
      </w:pPr>
    </w:p>
    <w:p w14:paraId="27C49237" w14:textId="77777777" w:rsidR="00242B3B" w:rsidRPr="00E2731A" w:rsidRDefault="00AA5651">
      <w:pPr>
        <w:jc w:val="center"/>
        <w:rPr>
          <w:lang w:val="es-PY"/>
        </w:rPr>
      </w:pPr>
      <w:r w:rsidRPr="00E2731A">
        <w:rPr>
          <w:b/>
          <w:lang w:val="es-PY"/>
        </w:rPr>
        <w:t>________________________________</w:t>
      </w:r>
      <w:r w:rsidRPr="00E2731A">
        <w:rPr>
          <w:b/>
          <w:lang w:val="es-PY"/>
        </w:rPr>
        <w:br/>
        <w:t>Firma del Candidato/a</w:t>
      </w:r>
      <w:r w:rsidRPr="00E2731A">
        <w:rPr>
          <w:b/>
          <w:lang w:val="es-PY"/>
        </w:rPr>
        <w:br/>
      </w:r>
      <w:r w:rsidRPr="00E2731A">
        <w:rPr>
          <w:lang w:val="es-PY"/>
        </w:rPr>
        <w:t>Aclaración: _______________________</w:t>
      </w:r>
      <w:r w:rsidRPr="00E2731A">
        <w:rPr>
          <w:lang w:val="es-PY"/>
        </w:rPr>
        <w:t>_</w:t>
      </w:r>
      <w:r w:rsidRPr="00E2731A">
        <w:rPr>
          <w:lang w:val="es-PY"/>
        </w:rPr>
        <w:br/>
        <w:t>C.I. N°: ___________________________</w:t>
      </w:r>
    </w:p>
    <w:p w14:paraId="3B2A172E" w14:textId="77777777" w:rsidR="00242B3B" w:rsidRPr="00E2731A" w:rsidRDefault="00242B3B">
      <w:pPr>
        <w:rPr>
          <w:lang w:val="es-PY"/>
        </w:rPr>
      </w:pPr>
    </w:p>
    <w:p w14:paraId="58C81953" w14:textId="15C4EFA3" w:rsidR="00242B3B" w:rsidRPr="00E2731A" w:rsidRDefault="00E2731A" w:rsidP="00E2731A">
      <w:pPr>
        <w:jc w:val="both"/>
        <w:rPr>
          <w:lang w:val="es-PY"/>
        </w:rPr>
      </w:pPr>
      <w:r w:rsidRPr="00E2731A">
        <w:rPr>
          <w:i/>
          <w:sz w:val="20"/>
          <w:lang w:val="es-PY"/>
        </w:rPr>
        <w:t>Observación importante: Este documento tiene carácter de Declaración Jurada. Cualquier omisión o falsedad en la información sobre disponibilidad horaria y vínculos estatales podrá ser causal de descalificación o rescisión contractual</w:t>
      </w:r>
      <w:proofErr w:type="gramStart"/>
      <w:r w:rsidRPr="00E2731A">
        <w:rPr>
          <w:i/>
          <w:sz w:val="20"/>
          <w:lang w:val="es-PY"/>
        </w:rPr>
        <w:t>..</w:t>
      </w:r>
      <w:proofErr w:type="gramEnd"/>
    </w:p>
    <w:sectPr w:rsidR="00242B3B" w:rsidRPr="00E2731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42B3B"/>
    <w:rsid w:val="0029639D"/>
    <w:rsid w:val="00326F90"/>
    <w:rsid w:val="006A3480"/>
    <w:rsid w:val="00AA1D8D"/>
    <w:rsid w:val="00AA5651"/>
    <w:rsid w:val="00B47730"/>
    <w:rsid w:val="00CB0664"/>
    <w:rsid w:val="00E2731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75DF2C0"/>
  <w14:defaultImageDpi w14:val="300"/>
  <w15:docId w15:val="{70E55C0F-E34D-4E72-8916-D6451446D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uesto">
    <w:name w:val="Title"/>
    <w:basedOn w:val="Normal"/>
    <w:next w:val="Normal"/>
    <w:link w:val="Puest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5A440C-F527-44E9-AC67-8C6D9A2C6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Monica-dth</cp:lastModifiedBy>
  <cp:revision>4</cp:revision>
  <dcterms:created xsi:type="dcterms:W3CDTF">2013-12-23T23:15:00Z</dcterms:created>
  <dcterms:modified xsi:type="dcterms:W3CDTF">2026-04-30T10:49:00Z</dcterms:modified>
  <cp:category/>
</cp:coreProperties>
</file>